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egyptians    </w:t>
      </w:r>
      <w:r>
        <w:t xml:space="preserve">   set    </w:t>
      </w:r>
      <w:r>
        <w:t xml:space="preserve">   april    </w:t>
      </w:r>
      <w:r>
        <w:t xml:space="preserve">   caroline    </w:t>
      </w:r>
      <w:r>
        <w:t xml:space="preserve">   egypt    </w:t>
      </w:r>
      <w:r>
        <w:t xml:space="preserve">   elizabeth    </w:t>
      </w:r>
      <w:r>
        <w:t xml:space="preserve">   marshall    </w:t>
      </w:r>
      <w:r>
        <w:t xml:space="preserve">   melanie    </w:t>
      </w:r>
      <w:r>
        <w:t xml:space="preserve">   Snyder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2021-10-11T18:59:18Z</dcterms:created>
  <dcterms:modified xsi:type="dcterms:W3CDTF">2021-10-11T18:59:18Z</dcterms:modified>
</cp:coreProperties>
</file>