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Egyptian 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pyramids    </w:t>
      </w:r>
      <w:r>
        <w:t xml:space="preserve">   chariot    </w:t>
      </w:r>
      <w:r>
        <w:t xml:space="preserve">   falcon    </w:t>
      </w:r>
      <w:r>
        <w:t xml:space="preserve">   nile    </w:t>
      </w:r>
      <w:r>
        <w:t xml:space="preserve">   throne    </w:t>
      </w:r>
      <w:r>
        <w:t xml:space="preserve">   amasis    </w:t>
      </w:r>
      <w:r>
        <w:t xml:space="preserve">   tunic    </w:t>
      </w:r>
      <w:r>
        <w:t xml:space="preserve">   horus    </w:t>
      </w:r>
      <w:r>
        <w:t xml:space="preserve">   kipa    </w:t>
      </w:r>
      <w:r>
        <w:t xml:space="preserve">   majesty    </w:t>
      </w:r>
      <w:r>
        <w:t xml:space="preserve">   pharaoh    </w:t>
      </w:r>
      <w:r>
        <w:t xml:space="preserve">   papyrus    </w:t>
      </w:r>
      <w:r>
        <w:t xml:space="preserve">   slippers    </w:t>
      </w:r>
      <w:r>
        <w:t xml:space="preserve">   goddess    </w:t>
      </w:r>
      <w:r>
        <w:t xml:space="preserve">   birds    </w:t>
      </w:r>
      <w:r>
        <w:t xml:space="preserve">   monkey    </w:t>
      </w:r>
      <w:r>
        <w:t xml:space="preserve">   slave    </w:t>
      </w:r>
      <w:r>
        <w:t xml:space="preserve">   robe    </w:t>
      </w:r>
      <w:r>
        <w:t xml:space="preserve">   master    </w:t>
      </w:r>
      <w:r>
        <w:t xml:space="preserve">   servant    </w:t>
      </w:r>
      <w:r>
        <w:t xml:space="preserve">   pirates    </w:t>
      </w:r>
      <w:r>
        <w:t xml:space="preserve">   greece    </w:t>
      </w:r>
      <w:r>
        <w:t xml:space="preserve">   rhodopis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Egyptian Cinderella</dc:title>
  <dcterms:created xsi:type="dcterms:W3CDTF">2021-10-11T18:58:19Z</dcterms:created>
  <dcterms:modified xsi:type="dcterms:W3CDTF">2021-10-11T18:58:19Z</dcterms:modified>
</cp:coreProperties>
</file>