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Egyptian Cinderella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servant girls cried out that she was a slave and not even ____________."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are the shoes that are given to Rhodopis?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appeared as falcon?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Rhodopis'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Pharaoh was called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Rhodopis' hair was like p_________________.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Pharaoh said that Rhodopis had "eyes as _____________ as the nile"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"beginning to hold court, sitting on his throne?"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Rhodopis only had who for friends?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 Cinderella Crossword</dc:title>
  <dcterms:created xsi:type="dcterms:W3CDTF">2021-10-11T18:59:48Z</dcterms:created>
  <dcterms:modified xsi:type="dcterms:W3CDTF">2021-10-11T18:59:48Z</dcterms:modified>
</cp:coreProperties>
</file>