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Egyptian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one of the most key players for the french?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most trained troops the ottoman army have?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"new" leader of egypt?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won the battle for Egypt?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the french fight?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players  were in the civil war for Egypt?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french goal?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happened to Egypt after the war?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did napoleon attack the ottoman empire?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was Muhammad named wali of the ottoman empire?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Egyptian Revolution </dc:title>
  <dcterms:created xsi:type="dcterms:W3CDTF">2021-10-11T18:58:54Z</dcterms:created>
  <dcterms:modified xsi:type="dcterms:W3CDTF">2021-10-11T18:58:54Z</dcterms:modified>
</cp:coreProperties>
</file>