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Egyptians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Egyptian Boy 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Capital of Egypt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letter "J" in hieroglyphics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River runs through Egypt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the Egyptians built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Ancient Egyptian boat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Preserving dead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Egyptian writing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Scared animal for good luck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Leader of the Egyptians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Egyptians</dc:title>
  <dcterms:created xsi:type="dcterms:W3CDTF">2021-10-11T18:59:02Z</dcterms:created>
  <dcterms:modified xsi:type="dcterms:W3CDTF">2021-10-11T18:59:02Z</dcterms:modified>
</cp:coreProperties>
</file>