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Eighth Amendment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Eighth Amendment _____ courts to  set unreasonably high bail.</w:t>
            </w:r>
          </w:p>
          <w:p>
            <w:pPr>
              <w:keepLines/>
              <w:pStyle w:val="CluesTiny"/>
            </w:pPr>
            <w:r>
              <w:rPr>
                <w:b w:val="true"/>
                <w:bCs w:val="true"/>
              </w:rPr>
              <w:t xml:space="preserve">6. </w:t>
            </w:r>
            <w:r>
              <w:t xml:space="preserve">when Mary was arrested by the ______ for stealing gum the judge sentenced her to ten  years in jail. Mary said the judge was violating her Eighth Amendment right to stop her  from receiving cruel and unusual punishment. </w:t>
            </w:r>
          </w:p>
          <w:p>
            <w:pPr>
              <w:keepLines/>
              <w:pStyle w:val="CluesTiny"/>
            </w:pPr>
            <w:r>
              <w:rPr>
                <w:b w:val="true"/>
                <w:bCs w:val="true"/>
              </w:rPr>
              <w:t xml:space="preserve">8. </w:t>
            </w:r>
            <w:r>
              <w:t xml:space="preserve">the Eighth amendment protects people from cruel and unusual __________. </w:t>
            </w:r>
          </w:p>
          <w:p>
            <w:pPr>
              <w:keepLines/>
              <w:pStyle w:val="CluesTiny"/>
            </w:pPr>
            <w:r>
              <w:rPr>
                <w:b w:val="true"/>
                <w:bCs w:val="true"/>
              </w:rPr>
              <w:t xml:space="preserve">9. </w:t>
            </w:r>
            <w:r>
              <w:t xml:space="preserve">a formal examination of evidence before a judge, and typically before a jury, in order to  determine guilt in a case of criminal or civil proceedings. The Eighth Amendment  protects people from unreasonable bail before a ______. </w:t>
            </w:r>
          </w:p>
          <w:p>
            <w:pPr>
              <w:keepLines/>
              <w:pStyle w:val="CluesTiny"/>
            </w:pPr>
            <w:r>
              <w:rPr>
                <w:b w:val="true"/>
                <w:bCs w:val="true"/>
              </w:rPr>
              <w:t xml:space="preserve">10. </w:t>
            </w:r>
            <w:r>
              <w:t xml:space="preserve"> the court violated Mary’s Eighth Amendment right by giving her an excess ____ of 100,000  for a misdemeanor before trial. </w:t>
            </w:r>
          </w:p>
          <w:p>
            <w:pPr>
              <w:keepLines/>
              <w:pStyle w:val="CluesTiny"/>
            </w:pPr>
            <w:r>
              <w:rPr>
                <w:b w:val="true"/>
                <w:bCs w:val="true"/>
              </w:rPr>
              <w:t xml:space="preserve">11. </w:t>
            </w:r>
            <w:r>
              <w:t xml:space="preserve">means too high. </w:t>
            </w:r>
          </w:p>
          <w:p>
            <w:pPr>
              <w:keepLines/>
              <w:pStyle w:val="CluesTiny"/>
            </w:pPr>
            <w:r>
              <w:rPr>
                <w:b w:val="true"/>
                <w:bCs w:val="true"/>
              </w:rPr>
              <w:t xml:space="preserve">12. </w:t>
            </w:r>
            <w:r>
              <w:t xml:space="preserve">the Eighth Amendment protects people from excessive bail and excessive _______.</w:t>
            </w:r>
          </w:p>
        </w:tc>
        <w:tc>
          <w:p>
            <w:pPr>
              <w:pStyle w:val="CluesTiny"/>
            </w:pPr>
            <w:r>
              <w:rPr>
                <w:b w:val="true"/>
                <w:bCs w:val="true"/>
              </w:rPr>
              <w:t xml:space="preserve">Down</w:t>
            </w:r>
          </w:p>
          <w:p>
            <w:pPr>
              <w:keepLines/>
              <w:pStyle w:val="CluesTiny"/>
            </w:pPr>
            <w:r>
              <w:rPr>
                <w:b w:val="true"/>
                <w:bCs w:val="true"/>
              </w:rPr>
              <w:t xml:space="preserve">1. </w:t>
            </w:r>
            <w:r>
              <w:t xml:space="preserve"> the amendment that says “Excessive bail shall not be required, nor  excessive fines imposed, nor cruel and unusual punishments inflicted.”</w:t>
            </w:r>
          </w:p>
          <w:p>
            <w:pPr>
              <w:keepLines/>
              <w:pStyle w:val="CluesTiny"/>
            </w:pPr>
            <w:r>
              <w:rPr>
                <w:b w:val="true"/>
                <w:bCs w:val="true"/>
              </w:rPr>
              <w:t xml:space="preserve">2. </w:t>
            </w:r>
            <w:r>
              <w:t xml:space="preserve">“such punishment as would amount to torture or barbarity, any  cruel and degrading punishment not known to the Common Law.” The Eighth  Amendment protects from excessive bail nor excessive fines nor___________. </w:t>
            </w:r>
          </w:p>
          <w:p>
            <w:pPr>
              <w:keepLines/>
              <w:pStyle w:val="CluesTiny"/>
            </w:pPr>
            <w:r>
              <w:rPr>
                <w:b w:val="true"/>
                <w:bCs w:val="true"/>
              </w:rPr>
              <w:t xml:space="preserve">4. </w:t>
            </w:r>
            <w:r>
              <w:t xml:space="preserve">a form of cruel and unusual punishment. </w:t>
            </w:r>
          </w:p>
          <w:p>
            <w:pPr>
              <w:keepLines/>
              <w:pStyle w:val="CluesTiny"/>
            </w:pPr>
            <w:r>
              <w:rPr>
                <w:b w:val="true"/>
                <w:bCs w:val="true"/>
              </w:rPr>
              <w:t xml:space="preserve">5. </w:t>
            </w:r>
            <w:r>
              <w:t xml:space="preserve">the tribunal that holds bail until after the accused appears for trial.</w:t>
            </w:r>
          </w:p>
          <w:p>
            <w:pPr>
              <w:keepLines/>
              <w:pStyle w:val="CluesTiny"/>
            </w:pPr>
            <w:r>
              <w:rPr>
                <w:b w:val="true"/>
                <w:bCs w:val="true"/>
              </w:rPr>
              <w:t xml:space="preserve">7. </w:t>
            </w:r>
            <w:r>
              <w:t xml:space="preserve">constitutes as a non physical cruel and unusual punishment.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Eighth Amendment</dc:title>
  <dcterms:created xsi:type="dcterms:W3CDTF">2021-10-11T18:58:43Z</dcterms:created>
  <dcterms:modified xsi:type="dcterms:W3CDTF">2021-10-11T18:58:43Z</dcterms:modified>
</cp:coreProperties>
</file>