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Eighth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Descendant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in between Wednesday and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Eighth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Taught Jax about magic and how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Jax's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race of people who only live of the Eighth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that lives in Mrs. Unger's house on the Eighth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can only live on days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of your family crest which makes your magic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can live on the Eighth Day and 7 days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Riley's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lady that lives next door to Jax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Tries to kill all "normals"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race of sorcerers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transitioners to talk to Evangeline</w:t>
            </w:r>
          </w:p>
        </w:tc>
      </w:tr>
    </w:tbl>
    <w:p>
      <w:pPr>
        <w:pStyle w:val="WordBankMedium"/>
      </w:pPr>
      <w:r>
        <w:t xml:space="preserve">   Crest    </w:t>
      </w:r>
      <w:r>
        <w:t xml:space="preserve">   Billy    </w:t>
      </w:r>
      <w:r>
        <w:t xml:space="preserve">   EighthDay    </w:t>
      </w:r>
      <w:r>
        <w:t xml:space="preserve">   Emrys    </w:t>
      </w:r>
      <w:r>
        <w:t xml:space="preserve">   Evangeline    </w:t>
      </w:r>
      <w:r>
        <w:t xml:space="preserve">   Jax    </w:t>
      </w:r>
      <w:r>
        <w:t xml:space="preserve">   Kin    </w:t>
      </w:r>
      <w:r>
        <w:t xml:space="preserve">   Melinda    </w:t>
      </w:r>
      <w:r>
        <w:t xml:space="preserve">   MrsUnger    </w:t>
      </w:r>
      <w:r>
        <w:t xml:space="preserve">   Normals    </w:t>
      </w:r>
      <w:r>
        <w:t xml:space="preserve">   Owens    </w:t>
      </w:r>
      <w:r>
        <w:t xml:space="preserve">   Transitioners    </w:t>
      </w:r>
      <w:r>
        <w:t xml:space="preserve">   Wylit    </w:t>
      </w:r>
      <w:r>
        <w:t xml:space="preserve">   Grunsday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Eighth Day</dc:title>
  <dcterms:created xsi:type="dcterms:W3CDTF">2021-10-11T18:59:41Z</dcterms:created>
  <dcterms:modified xsi:type="dcterms:W3CDTF">2021-10-11T18:59:41Z</dcterms:modified>
</cp:coreProperties>
</file>