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Eighth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with a talent for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saved main character from kidnaper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Race of day keepers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characters guardian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the eighth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Main characters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the people who live in the eighth 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wepon of the transitioners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kidnapper of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ability of the main characters garduian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characters 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trained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guardians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support 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characters neighbor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guardians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 lord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gardions fiancee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Eighth Day </dc:title>
  <dcterms:created xsi:type="dcterms:W3CDTF">2021-10-11T18:58:39Z</dcterms:created>
  <dcterms:modified xsi:type="dcterms:W3CDTF">2021-10-11T18:58:39Z</dcterms:modified>
</cp:coreProperties>
</file>