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Eighth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transitioners    </w:t>
      </w:r>
      <w:r>
        <w:t xml:space="preserve">   merlin    </w:t>
      </w:r>
      <w:r>
        <w:t xml:space="preserve">   lake    </w:t>
      </w:r>
      <w:r>
        <w:t xml:space="preserve">   lady    </w:t>
      </w:r>
      <w:r>
        <w:t xml:space="preserve">   kin    </w:t>
      </w:r>
      <w:r>
        <w:t xml:space="preserve">   truth    </w:t>
      </w:r>
      <w:r>
        <w:t xml:space="preserve">   niviane    </w:t>
      </w:r>
      <w:r>
        <w:t xml:space="preserve">   familycrest    </w:t>
      </w:r>
      <w:r>
        <w:t xml:space="preserve">   honorblade    </w:t>
      </w:r>
      <w:r>
        <w:t xml:space="preserve">   riley    </w:t>
      </w:r>
      <w:r>
        <w:t xml:space="preserve">   grungday    </w:t>
      </w:r>
      <w:r>
        <w:t xml:space="preserve">   eighth     </w:t>
      </w:r>
      <w:r>
        <w:t xml:space="preserve">   evangeline    </w:t>
      </w:r>
      <w:r>
        <w:t xml:space="preserve">   Jax    </w:t>
      </w:r>
      <w:r>
        <w:t xml:space="preserve">   pendragon    </w:t>
      </w:r>
      <w:r>
        <w:t xml:space="preserve">   arthur    </w:t>
      </w:r>
      <w:r>
        <w:t xml:space="preserve">   king     </w:t>
      </w:r>
      <w:r>
        <w:t xml:space="preserve">   emrys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Eighth Day</dc:title>
  <dcterms:created xsi:type="dcterms:W3CDTF">2021-10-11T18:58:04Z</dcterms:created>
  <dcterms:modified xsi:type="dcterms:W3CDTF">2021-10-11T18:58:04Z</dcterms:modified>
</cp:coreProperties>
</file>