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Elbow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Adduct    </w:t>
      </w:r>
      <w:r>
        <w:t xml:space="preserve">   bicep    </w:t>
      </w:r>
      <w:r>
        <w:t xml:space="preserve">   bursitis    </w:t>
      </w:r>
      <w:r>
        <w:t xml:space="preserve">   contusion    </w:t>
      </w:r>
      <w:r>
        <w:t xml:space="preserve">   dislocation    </w:t>
      </w:r>
      <w:r>
        <w:t xml:space="preserve">   Elbow    </w:t>
      </w:r>
      <w:r>
        <w:t xml:space="preserve">   extend    </w:t>
      </w:r>
      <w:r>
        <w:t xml:space="preserve">   Fracture    </w:t>
      </w:r>
      <w:r>
        <w:t xml:space="preserve">   humerus    </w:t>
      </w:r>
      <w:r>
        <w:t xml:space="preserve">   injury    </w:t>
      </w:r>
      <w:r>
        <w:t xml:space="preserve">   muscle    </w:t>
      </w:r>
      <w:r>
        <w:t xml:space="preserve">   nerve    </w:t>
      </w:r>
      <w:r>
        <w:t xml:space="preserve">   overuse    </w:t>
      </w:r>
      <w:r>
        <w:t xml:space="preserve">   radius    </w:t>
      </w:r>
      <w:r>
        <w:t xml:space="preserve">   sprain    </w:t>
      </w:r>
      <w:r>
        <w:t xml:space="preserve">   strain    </w:t>
      </w:r>
      <w:r>
        <w:t xml:space="preserve">   symptoms    </w:t>
      </w:r>
      <w:r>
        <w:t xml:space="preserve">   treatment    </w:t>
      </w:r>
      <w:r>
        <w:t xml:space="preserve">   tricep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Elbow </dc:title>
  <dcterms:created xsi:type="dcterms:W3CDTF">2021-10-11T18:59:50Z</dcterms:created>
  <dcterms:modified xsi:type="dcterms:W3CDTF">2021-10-11T18:59:50Z</dcterms:modified>
</cp:coreProperties>
</file>