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Medial and ___ Epicondyle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Radial, Median, and ___ nerves pass down the arm and around the elbow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parallel to the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Blow or contusion to the ulnar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Decreased blood supply to an organ or tissue resulting from pressure, swelling, trauma, or a fracture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to describe elbow problems that result from repetitive throwing by immature athletes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Irritation, compression and entrapment of the ulnar nerve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most frequently dislocated major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major nerves are in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humerus articulates with the radius and ulna, forming a ___ joint</w:t>
            </w:r>
          </w:p>
        </w:tc>
      </w:tr>
    </w:tbl>
    <w:p>
      <w:pPr>
        <w:pStyle w:val="WordBankLarge"/>
      </w:pPr>
      <w:r>
        <w:t xml:space="preserve">   Ulnar Nerve Contusion    </w:t>
      </w:r>
      <w:r>
        <w:t xml:space="preserve">   Radius    </w:t>
      </w:r>
      <w:r>
        <w:t xml:space="preserve">   Lateral    </w:t>
      </w:r>
      <w:r>
        <w:t xml:space="preserve">   Little league elbow     </w:t>
      </w:r>
      <w:r>
        <w:t xml:space="preserve">   Elbow     </w:t>
      </w:r>
      <w:r>
        <w:t xml:space="preserve">   Ulnar     </w:t>
      </w:r>
      <w:r>
        <w:t xml:space="preserve">   Cubital tunnel syndrome    </w:t>
      </w:r>
      <w:r>
        <w:t xml:space="preserve">   Ischemia    </w:t>
      </w:r>
      <w:r>
        <w:t xml:space="preserve">   Hinge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Elbow</dc:title>
  <dcterms:created xsi:type="dcterms:W3CDTF">2021-10-11T18:59:11Z</dcterms:created>
  <dcterms:modified xsi:type="dcterms:W3CDTF">2021-10-11T18:59:11Z</dcterms:modified>
</cp:coreProperties>
</file>