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Elderly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quran    </w:t>
      </w:r>
      <w:r>
        <w:t xml:space="preserve">   bible    </w:t>
      </w:r>
      <w:r>
        <w:t xml:space="preserve">   paradise    </w:t>
      </w:r>
      <w:r>
        <w:t xml:space="preserve">   active euthanasia    </w:t>
      </w:r>
      <w:r>
        <w:t xml:space="preserve">   passive euthanasia    </w:t>
      </w:r>
      <w:r>
        <w:t xml:space="preserve">   care home    </w:t>
      </w:r>
      <w:r>
        <w:t xml:space="preserve">   hell    </w:t>
      </w:r>
      <w:r>
        <w:t xml:space="preserve">   heaven    </w:t>
      </w:r>
      <w:r>
        <w:t xml:space="preserve">   islam    </w:t>
      </w:r>
      <w:r>
        <w:t xml:space="preserve">   christian    </w:t>
      </w:r>
      <w:r>
        <w:t xml:space="preserve">   religious attitudes    </w:t>
      </w:r>
      <w:r>
        <w:t xml:space="preserve">   life support machine    </w:t>
      </w:r>
      <w:r>
        <w:t xml:space="preserve">   life after death    </w:t>
      </w:r>
      <w:r>
        <w:t xml:space="preserve">   hospices    </w:t>
      </w:r>
      <w:r>
        <w:t xml:space="preserve">   euthanasia    </w:t>
      </w:r>
      <w:r>
        <w:t xml:space="preserve">   quality of life    </w:t>
      </w:r>
      <w:r>
        <w:t xml:space="preserve">   sanctity of life    </w:t>
      </w:r>
      <w:r>
        <w:t xml:space="preserve">   death    </w:t>
      </w:r>
      <w:r>
        <w:t xml:space="preserve">   elderly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Elderly and Death</dc:title>
  <dcterms:created xsi:type="dcterms:W3CDTF">2021-10-11T18:58:34Z</dcterms:created>
  <dcterms:modified xsi:type="dcterms:W3CDTF">2021-10-11T18:58:34Z</dcterms:modified>
</cp:coreProperties>
</file>