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Elect Lady</w:t>
      </w:r>
    </w:p>
    <w:p>
      <w:pPr>
        <w:pStyle w:val="Questions"/>
      </w:pPr>
      <w:r>
        <w:t xml:space="preserve">1. NJHO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TECAEL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NUODNEEC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HSTRIC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ATCPIVIYT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DLIHNECR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RUBY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EOLV EON AOHERTN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REYFCEVN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EELVWT STMNHO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IHFTF RATS PINOT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 Lady</dc:title>
  <dcterms:created xsi:type="dcterms:W3CDTF">2021-10-11T18:59:20Z</dcterms:created>
  <dcterms:modified xsi:type="dcterms:W3CDTF">2021-10-11T18:59:20Z</dcterms:modified>
</cp:coreProperties>
</file>