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Election-Day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octopus    </w:t>
      </w:r>
      <w:r>
        <w:t xml:space="preserve">   candidate    </w:t>
      </w:r>
      <w:r>
        <w:t xml:space="preserve">   digital    </w:t>
      </w:r>
      <w:r>
        <w:t xml:space="preserve">   hedge    </w:t>
      </w:r>
      <w:r>
        <w:t xml:space="preserve">   washington    </w:t>
      </w:r>
      <w:r>
        <w:t xml:space="preserve">   brother    </w:t>
      </w:r>
      <w:r>
        <w:t xml:space="preserve">   residence    </w:t>
      </w:r>
      <w:r>
        <w:t xml:space="preserve">   witch    </w:t>
      </w:r>
      <w:r>
        <w:t xml:space="preserve">   dunking    </w:t>
      </w:r>
      <w:r>
        <w:t xml:space="preserve">   fake    </w:t>
      </w:r>
      <w:r>
        <w:t xml:space="preserve">   picture    </w:t>
      </w:r>
      <w:r>
        <w:t xml:space="preserve">   Halloween    </w:t>
      </w:r>
      <w:r>
        <w:t xml:space="preserve">   KC    </w:t>
      </w:r>
      <w:r>
        <w:t xml:space="preserve">   campaign    </w:t>
      </w:r>
      <w:r>
        <w:t xml:space="preserve">   internet    </w:t>
      </w:r>
      <w:r>
        <w:t xml:space="preserve">   marine    </w:t>
      </w:r>
      <w:r>
        <w:t xml:space="preserve">   Marshall    </w:t>
      </w:r>
      <w:r>
        <w:t xml:space="preserve">   president    </w:t>
      </w:r>
      <w:r>
        <w:t xml:space="preserve">   election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Election-Day Disaster</dc:title>
  <dcterms:created xsi:type="dcterms:W3CDTF">2021-10-11T18:58:02Z</dcterms:created>
  <dcterms:modified xsi:type="dcterms:W3CDTF">2021-10-11T18:58:02Z</dcterms:modified>
</cp:coreProperties>
</file>