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Electoral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people believe they are voting directly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Electoral College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state's ___________ chose the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Representatives in Congress.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beginning, two candidates were voted on and the top two would win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majority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allows a candidate to only run for president or vice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12th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nominee needs a __________ of the electoral votes to win the presidency.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President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race is over as soon as one of the nominees get more than ___________ of the total electoral votes.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electors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is not officially elected until the members of the _______________ cast their state's votes in December.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538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 there are ____________ electoral votes.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half or 270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Constitution allows each state to have as many electoral votes as it has___________________.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state has fewer than __________ electoral votes.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President and Vice Presiden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Electoral College</dc:title>
  <dcterms:created xsi:type="dcterms:W3CDTF">2021-10-11T18:58:32Z</dcterms:created>
  <dcterms:modified xsi:type="dcterms:W3CDTF">2021-10-11T18:58:32Z</dcterms:modified>
</cp:coreProperties>
</file>