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chart shows all of the known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columns of the periodic table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with a dense center of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protons in a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column of elements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charged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abbreviations for chemical elements. Usually consists of the first or first two letters of the element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distinct substance that is composed of the atoms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positive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contain negative particles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column of elements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 in the right upper hand of the periodic table. Lack the properties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collection of elements that spans many vertical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by J. J Thomson, concluded that an atom might look something like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with the same number of protons but different numbers of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types of atoms and the number of each type in each unit of a compound are expressed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by Ernest Rutherford in which a small positively charged nucleus is surrounded by planetary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eighth column of elements is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the number of neutrons and the number of protons in a given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silicon, germanium, arsenic, antimony, and tellurium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slightly bigger than electron and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seventh column of elements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elements made of tiny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 size as an electron but has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</dc:title>
  <dcterms:created xsi:type="dcterms:W3CDTF">2021-10-11T18:58:24Z</dcterms:created>
  <dcterms:modified xsi:type="dcterms:W3CDTF">2021-10-11T18:58:24Z</dcterms:modified>
</cp:coreProperties>
</file>