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metallic element that is not silver or grey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Definitely male, but not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metallic element that is not silver or grey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after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be a valley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the smelly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Superman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with a dead undertaker?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named after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rude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5cent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kitchen but spelt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not like coins or banknotes?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</dc:title>
  <dcterms:created xsi:type="dcterms:W3CDTF">2021-10-11T19:00:06Z</dcterms:created>
  <dcterms:modified xsi:type="dcterms:W3CDTF">2021-10-11T19:00:06Z</dcterms:modified>
</cp:coreProperties>
</file>