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 that we inhale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scientist who discovered Radium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element found in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element plants need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gas used to inflate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first element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horizontal line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element we need for strong bones and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vertical line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is not chemically 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element found in a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 represented by the chemical symbol 'Fe'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element found in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 that we 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 represented by the chemical symbol 'Au' in the Periodic Table</w:t>
            </w:r>
          </w:p>
        </w:tc>
      </w:tr>
    </w:tbl>
    <w:p>
      <w:pPr>
        <w:pStyle w:val="WordBankMedium"/>
      </w:pPr>
      <w:r>
        <w:t xml:space="preserve">   Hydrogen    </w:t>
      </w:r>
      <w:r>
        <w:t xml:space="preserve">   Oxygen    </w:t>
      </w:r>
      <w:r>
        <w:t xml:space="preserve">   Carbon dioxide    </w:t>
      </w:r>
      <w:r>
        <w:t xml:space="preserve">   Row    </w:t>
      </w:r>
      <w:r>
        <w:t xml:space="preserve">   Column    </w:t>
      </w:r>
      <w:r>
        <w:t xml:space="preserve">   Inert    </w:t>
      </w:r>
      <w:r>
        <w:t xml:space="preserve">   Marie Curie    </w:t>
      </w:r>
      <w:r>
        <w:t xml:space="preserve">   Iron    </w:t>
      </w:r>
      <w:r>
        <w:t xml:space="preserve">   Calcium    </w:t>
      </w:r>
      <w:r>
        <w:t xml:space="preserve">   Phosphorus    </w:t>
      </w:r>
      <w:r>
        <w:t xml:space="preserve">   Fluorine    </w:t>
      </w:r>
      <w:r>
        <w:t xml:space="preserve">   Helium    </w:t>
      </w:r>
      <w:r>
        <w:t xml:space="preserve">   Mercury    </w:t>
      </w:r>
      <w:r>
        <w:t xml:space="preserve">   Gold    </w:t>
      </w:r>
      <w:r>
        <w:t xml:space="preserve">   Lithium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 Crossword</dc:title>
  <dcterms:created xsi:type="dcterms:W3CDTF">2021-10-11T19:00:13Z</dcterms:created>
  <dcterms:modified xsi:type="dcterms:W3CDTF">2021-10-11T19:00:13Z</dcterms:modified>
</cp:coreProperties>
</file>