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Movement    </w:t>
      </w:r>
      <w:r>
        <w:t xml:space="preserve">   Variety    </w:t>
      </w:r>
      <w:r>
        <w:t xml:space="preserve">   Proportion    </w:t>
      </w:r>
      <w:r>
        <w:t xml:space="preserve">   Unity    </w:t>
      </w:r>
      <w:r>
        <w:t xml:space="preserve">   Rhythm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Color    </w:t>
      </w:r>
      <w:r>
        <w:t xml:space="preserve">   Form    </w:t>
      </w:r>
      <w:r>
        <w:t xml:space="preserve">   Value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and Principles of Art</dc:title>
  <dcterms:created xsi:type="dcterms:W3CDTF">2021-10-11T18:59:16Z</dcterms:created>
  <dcterms:modified xsi:type="dcterms:W3CDTF">2021-10-11T18:59:16Z</dcterms:modified>
</cp:coreProperties>
</file>