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parts of an image are organized so that the side - ______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point of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enclosed _______ defined and determined by other art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comparative relationship of one part to another with the respect to size, quantity, or degree;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lightness or _____________ of a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may be actual or implied.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Foreground, middleground and background (creates 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all the elements and principles work together to create a pleasing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difference between two things to create ________ and tension.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___________, which is 3-dimensional, is a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to make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differences and changes to increase the _______ interest of the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of a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regular repetition of elements to produce the look and feel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the elements are arranged to create a ____ of stability in a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with length and definitions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building _________ or ingredients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one side of a composition does not _____ the design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_______ (another word for color).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Elements and Principles of Art</dc:title>
  <dcterms:created xsi:type="dcterms:W3CDTF">2021-10-11T18:59:25Z</dcterms:created>
  <dcterms:modified xsi:type="dcterms:W3CDTF">2021-10-11T18:59:25Z</dcterms:modified>
</cp:coreProperties>
</file>