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made by mixing blue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adding black to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outline or form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Colors opposite each other on the color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provide a graceful and peaceful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emphasis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circular organization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brightness or dullness of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something feels or is perceived 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increase of a color, size,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make a room appear wider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of interest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made by mixing blue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Violet, blue, and green are examples of _____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and Principles of Design</dc:title>
  <dcterms:created xsi:type="dcterms:W3CDTF">2021-10-11T18:58:29Z</dcterms:created>
  <dcterms:modified xsi:type="dcterms:W3CDTF">2021-10-11T18:58:29Z</dcterms:modified>
</cp:coreProperties>
</file>