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Elements of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of most darkness on a cast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created by emotive qualities of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English 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contour of a flat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Tactile quality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Brightness or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create the illusion of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Opposite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Point on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Stole art work from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World Geography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of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Red, Yellow,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shape that is closely associated to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Kid Could Paint That!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Viewer's Eye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dimensional object having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Balanced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Technique associated to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not occupied by art work on a canvas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Defines all we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Steps in a gray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Highlights and Shadows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Orange, Green,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Result from Primary and 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Blurred area of a cast shadow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Path moving through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Elements of Art </dc:title>
  <dcterms:created xsi:type="dcterms:W3CDTF">2021-10-11T18:59:50Z</dcterms:created>
  <dcterms:modified xsi:type="dcterms:W3CDTF">2021-10-11T18:59:50Z</dcterms:modified>
</cp:coreProperties>
</file>