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Elements of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Turning    </w:t>
      </w:r>
      <w:r>
        <w:t xml:space="preserve">   Strong    </w:t>
      </w:r>
      <w:r>
        <w:t xml:space="preserve">   Straight    </w:t>
      </w:r>
      <w:r>
        <w:t xml:space="preserve">   Sideways    </w:t>
      </w:r>
      <w:r>
        <w:t xml:space="preserve">   Sharp    </w:t>
      </w:r>
      <w:r>
        <w:t xml:space="preserve">   Shapes    </w:t>
      </w:r>
      <w:r>
        <w:t xml:space="preserve">   Nonlocomotor    </w:t>
      </w:r>
      <w:r>
        <w:t xml:space="preserve">   Music    </w:t>
      </w:r>
      <w:r>
        <w:t xml:space="preserve">   Movement    </w:t>
      </w:r>
      <w:r>
        <w:t xml:space="preserve">   Medium    </w:t>
      </w:r>
      <w:r>
        <w:t xml:space="preserve">   Low    </w:t>
      </w:r>
      <w:r>
        <w:t xml:space="preserve">   Locomotor    </w:t>
      </w:r>
      <w:r>
        <w:t xml:space="preserve">   Light    </w:t>
      </w:r>
      <w:r>
        <w:t xml:space="preserve">   Levels    </w:t>
      </w:r>
      <w:r>
        <w:t xml:space="preserve">   High    </w:t>
      </w:r>
      <w:r>
        <w:t xml:space="preserve">   Forward    </w:t>
      </w:r>
      <w:r>
        <w:t xml:space="preserve">   Focus    </w:t>
      </w:r>
      <w:r>
        <w:t xml:space="preserve">   Energy    </w:t>
      </w:r>
      <w:r>
        <w:t xml:space="preserve">   Directions    </w:t>
      </w:r>
      <w:r>
        <w:t xml:space="preserve">   Diagonal    </w:t>
      </w:r>
      <w:r>
        <w:t xml:space="preserve">   Curved    </w:t>
      </w:r>
      <w:r>
        <w:t xml:space="preserve">   Closed    </w:t>
      </w:r>
      <w:r>
        <w:t xml:space="preserve">   Body    </w:t>
      </w:r>
      <w:r>
        <w:t xml:space="preserve">   Backward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Elements of Dance</dc:title>
  <dcterms:created xsi:type="dcterms:W3CDTF">2021-10-11T18:58:39Z</dcterms:created>
  <dcterms:modified xsi:type="dcterms:W3CDTF">2021-10-11T18:58:39Z</dcterms:modified>
</cp:coreProperties>
</file>