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Elements of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ROLE AND CHARACTER    </w:t>
      </w:r>
      <w:r>
        <w:t xml:space="preserve">   SITUATION    </w:t>
      </w:r>
      <w:r>
        <w:t xml:space="preserve">   SOUND    </w:t>
      </w:r>
      <w:r>
        <w:t xml:space="preserve">   SPACE    </w:t>
      </w:r>
      <w:r>
        <w:t xml:space="preserve">   STUCTURE    </w:t>
      </w:r>
      <w:r>
        <w:t xml:space="preserve">   SYMBOL    </w:t>
      </w:r>
      <w:r>
        <w:t xml:space="preserve">   TENSION    </w:t>
      </w:r>
      <w:r>
        <w:t xml:space="preserve">   TIME    </w:t>
      </w:r>
      <w:r>
        <w:t xml:space="preserve">   RHYTHM    </w:t>
      </w:r>
      <w:r>
        <w:t xml:space="preserve">   PLACE    </w:t>
      </w:r>
      <w:r>
        <w:t xml:space="preserve">   MOVEMENT    </w:t>
      </w:r>
      <w:r>
        <w:t xml:space="preserve">   MOMENT    </w:t>
      </w:r>
      <w:r>
        <w:t xml:space="preserve">   LANGUAGE    </w:t>
      </w:r>
      <w:r>
        <w:t xml:space="preserve">   FOCUS    </w:t>
      </w:r>
      <w:r>
        <w:t xml:space="preserve">   AUDIENCE ENGAGEMENT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Elements of Drama</dc:title>
  <dcterms:created xsi:type="dcterms:W3CDTF">2021-10-11T18:59:45Z</dcterms:created>
  <dcterms:modified xsi:type="dcterms:W3CDTF">2021-10-11T18:59:45Z</dcterms:modified>
</cp:coreProperties>
</file>