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Elements of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circumstances the characters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fragments of time in performance which build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performance area, the spatial design, and how the actors move in relation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manipulation of timing through pace and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feeling or mood created through dramatic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language, movement, gesture, objects that have meaning beyond the literal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that drives all drama; generates excitement in the audience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development of a role into a complex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expresses dramatic action through physicalisation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period in which the dramatic action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used to create mood, establish atmosphere and build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that guides the attention of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performer takes on a set of values and attitudes at a simplified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location of the dramatic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Elements of Drama</dc:title>
  <dcterms:created xsi:type="dcterms:W3CDTF">2021-10-11T18:58:54Z</dcterms:created>
  <dcterms:modified xsi:type="dcterms:W3CDTF">2021-10-11T18:58:54Z</dcterms:modified>
</cp:coreProperties>
</file>