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STAGE DIRECTIONS    </w:t>
      </w:r>
      <w:r>
        <w:t xml:space="preserve">   DIALOGUE    </w:t>
      </w:r>
      <w:r>
        <w:t xml:space="preserve">   SCENES    </w:t>
      </w:r>
      <w:r>
        <w:t xml:space="preserve">   PROPS    </w:t>
      </w:r>
      <w:r>
        <w:t xml:space="preserve">   THEATER    </w:t>
      </w:r>
      <w:r>
        <w:t xml:space="preserve">   ACTS    </w:t>
      </w:r>
      <w:r>
        <w:t xml:space="preserve">   ACTORS    </w:t>
      </w:r>
      <w:r>
        <w:t xml:space="preserve">   SCRIPT    </w:t>
      </w:r>
      <w:r>
        <w:t xml:space="preserve">   CONTRAST    </w:t>
      </w:r>
      <w:r>
        <w:t xml:space="preserve">   SYMBOL    </w:t>
      </w:r>
      <w:r>
        <w:t xml:space="preserve">   ATMOSPHERE    </w:t>
      </w:r>
      <w:r>
        <w:t xml:space="preserve">   MOOD    </w:t>
      </w:r>
      <w:r>
        <w:t xml:space="preserve">   DRAMATIC MEANING    </w:t>
      </w:r>
      <w:r>
        <w:t xml:space="preserve">   LANGUAGE    </w:t>
      </w:r>
      <w:r>
        <w:t xml:space="preserve">   TENSION    </w:t>
      </w:r>
      <w:r>
        <w:t xml:space="preserve">   FOCUS    </w:t>
      </w:r>
      <w:r>
        <w:t xml:space="preserve">   TIME    </w:t>
      </w:r>
      <w:r>
        <w:t xml:space="preserve">   SPACE    </w:t>
      </w:r>
      <w:r>
        <w:t xml:space="preserve">   MOVEMENT    </w:t>
      </w:r>
      <w:r>
        <w:t xml:space="preserve">   VOICE    </w:t>
      </w:r>
      <w:r>
        <w:t xml:space="preserve">   SITUATION    </w:t>
      </w:r>
      <w:r>
        <w:t xml:space="preserve">   CHARACTER    </w:t>
      </w:r>
      <w:r>
        <w:t xml:space="preserve">   ROLE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Elements of Drama</dc:title>
  <dcterms:created xsi:type="dcterms:W3CDTF">2021-10-11T18:59:23Z</dcterms:created>
  <dcterms:modified xsi:type="dcterms:W3CDTF">2021-10-11T18:59:23Z</dcterms:modified>
</cp:coreProperties>
</file>