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Elements of Tile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halogen used in 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rare earth element found in a mine near Stockholm,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used for electric wires and pennies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 used in spark plugs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element used in nuclear submarines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 named after the Finnish chemist who identified eight new rare-earth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element used to make five-cent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 named for the Titan who stole fire from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element used to make a really red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dull. silvery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element named for the planet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element named for the only female who received two Nobel prizes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element used in radioactive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found in plated food 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element used as a disinfectant in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element that makes bones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element named after a physicist reported to have said we only use 10% of our 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element used in cigarette lighter flints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element used to make glowing numbers on watches until its cancer-causing  effects were realized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compound of this toxic element is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element used in light-emitting diodes (LEDs)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element found in bleach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element named for the man who gave us the Periodic Table of the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element used in laser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used as a filament in light bulbs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element named after a country in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element named for the Ancient Roman's name for the northern area beyond the Empire's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the most abundant element in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dense element used in pen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 named after a city in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 made famous for its use as a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named after a city in California where it was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soft, yellow metal used for jewelry and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this element animals would die in a few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 used in surgical implants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 found in fire sprinklers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element used in telescope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element used in welders' protective eyewear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element named after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component of steel that causes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compound of this element is added to toothpaste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element used in 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element used in anti-static brushes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element used in nuclear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fictitious compound of this element was Superman's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element named for a group of northern European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element found in all forms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element used in high-intensity lamps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Symbol for Pb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element named for a country in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high-luster metal used in jewelry, coins, film and mirrors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Used to make balloons rise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Element named after a state in western U.S.A.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an element used in atomic clocks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element named after a city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an element necessary for calm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compound of this element makes up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element used in electric motor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What three element symbols mean you have a debt?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element used for signs made of colored light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a gas found in incandescent light bulbs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Elements of Tile</dc:title>
  <dcterms:created xsi:type="dcterms:W3CDTF">2021-10-11T18:59:54Z</dcterms:created>
  <dcterms:modified xsi:type="dcterms:W3CDTF">2021-10-11T18:59:54Z</dcterms:modified>
</cp:coreProperties>
</file>