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Elephant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Mud-bath    </w:t>
      </w:r>
      <w:r>
        <w:t xml:space="preserve">   Calf    </w:t>
      </w:r>
      <w:r>
        <w:t xml:space="preserve">   Fat    </w:t>
      </w:r>
      <w:r>
        <w:t xml:space="preserve">   Lazy    </w:t>
      </w:r>
      <w:r>
        <w:t xml:space="preserve">   Talented    </w:t>
      </w:r>
      <w:r>
        <w:t xml:space="preserve">   Enormous    </w:t>
      </w:r>
      <w:r>
        <w:t xml:space="preserve">   Tail    </w:t>
      </w:r>
      <w:r>
        <w:t xml:space="preserve">   Toes    </w:t>
      </w:r>
      <w:r>
        <w:t xml:space="preserve">   Ears    </w:t>
      </w:r>
      <w:r>
        <w:t xml:space="preserve">   Tusks    </w:t>
      </w:r>
      <w:r>
        <w:t xml:space="preserve">   Trunk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Elephant </dc:title>
  <dcterms:created xsi:type="dcterms:W3CDTF">2021-10-10T23:47:29Z</dcterms:created>
  <dcterms:modified xsi:type="dcterms:W3CDTF">2021-10-10T23:47:29Z</dcterms:modified>
</cp:coreProperties>
</file>