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Eleven Body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bones, joints, cartilage,and tendons ,Used to protect your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produced when liquid from your blood vessels and enter the surrounding of your tissues?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cool and warm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receive messages about the body , and how to react to certain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the body by using chemicals messengers called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when your body being oxygen to your body and takes out carbondoxide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down food and consume all the good things your body needs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move oxygen, and nutrients,and waste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that produces sex cells, hormones, and to care for unborn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ur body fight colds. Some people have weak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body cleans blood and maintain salt balance </w:t>
            </w:r>
          </w:p>
        </w:tc>
      </w:tr>
    </w:tbl>
    <w:p>
      <w:pPr>
        <w:pStyle w:val="WordBankLarge"/>
      </w:pPr>
      <w:r>
        <w:t xml:space="preserve">   Nervous system     </w:t>
      </w:r>
      <w:r>
        <w:t xml:space="preserve">   skeletal    </w:t>
      </w:r>
      <w:r>
        <w:t xml:space="preserve">   integumentary    </w:t>
      </w:r>
      <w:r>
        <w:t xml:space="preserve">   circulatory    </w:t>
      </w:r>
      <w:r>
        <w:t xml:space="preserve">   respiratory    </w:t>
      </w:r>
      <w:r>
        <w:t xml:space="preserve">   urinary    </w:t>
      </w:r>
      <w:r>
        <w:t xml:space="preserve">   Immune system     </w:t>
      </w:r>
      <w:r>
        <w:t xml:space="preserve">   digestive system     </w:t>
      </w:r>
      <w:r>
        <w:t xml:space="preserve">   endocrine System     </w:t>
      </w:r>
      <w:r>
        <w:t xml:space="preserve">   lymphatic    </w:t>
      </w:r>
      <w:r>
        <w:t xml:space="preserve">   Reproductive system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Eleven Body System </dc:title>
  <dcterms:created xsi:type="dcterms:W3CDTF">2021-10-11T18:59:28Z</dcterms:created>
  <dcterms:modified xsi:type="dcterms:W3CDTF">2021-10-11T18:59:28Z</dcterms:modified>
</cp:coreProperties>
</file>