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Eleventh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Stephen buries his father after he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Doctor who took care of Stephen's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Hidden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Stephen and his dad found in a plain covered in muck and debris.  Bomber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donkeys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Rich people who make poor people work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kept in stephens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dies from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Stephens Asian girl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Allows Stephen and his dad to stay with him and his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of fruit that Stephen and his dad found on an old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illness that was killing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Eleventh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Teacher of the community. Mr________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Contagious disease that spreads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buried with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"seems to be in ruins"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Rich bully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Falls into a 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that United States was at war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caused by a spy incident in China. The________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Searches and collects items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given to Stephen by Marcus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Belonged to grandpa. Given to Stephen after grandpa 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Eleventh Plague</dc:title>
  <dcterms:created xsi:type="dcterms:W3CDTF">2021-10-11T18:59:35Z</dcterms:created>
  <dcterms:modified xsi:type="dcterms:W3CDTF">2021-10-11T18:59:35Z</dcterms:modified>
</cp:coreProperties>
</file>