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Stephen    </w:t>
      </w:r>
      <w:r>
        <w:t xml:space="preserve">   United States    </w:t>
      </w:r>
      <w:r>
        <w:t xml:space="preserve">   wagon    </w:t>
      </w:r>
      <w:r>
        <w:t xml:space="preserve">   jenny    </w:t>
      </w:r>
      <w:r>
        <w:t xml:space="preserve">   quinn    </w:t>
      </w:r>
      <w:r>
        <w:t xml:space="preserve">   grandfather    </w:t>
      </w:r>
      <w:r>
        <w:t xml:space="preserve">   Jackson    </w:t>
      </w:r>
      <w:r>
        <w:t xml:space="preserve">   war    </w:t>
      </w:r>
      <w:r>
        <w:t xml:space="preserve">   plague    </w:t>
      </w:r>
      <w:r>
        <w:t xml:space="preserve">   father    </w:t>
      </w:r>
      <w:r>
        <w:t xml:space="preserve">   sam    </w:t>
      </w:r>
      <w:r>
        <w:t xml:space="preserve">   influenza    </w:t>
      </w:r>
      <w:r>
        <w:t xml:space="preserve">   The Eleventh Plague    </w:t>
      </w:r>
      <w:r>
        <w:t xml:space="preserve">   settlers landing    </w:t>
      </w:r>
      <w:r>
        <w:t xml:space="preserve">   coma    </w:t>
      </w:r>
      <w:r>
        <w:t xml:space="preserve">   Wasteland    </w:t>
      </w:r>
      <w:r>
        <w:t xml:space="preserve">   Salvager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</dc:title>
  <dcterms:created xsi:type="dcterms:W3CDTF">2021-10-11T18:58:32Z</dcterms:created>
  <dcterms:modified xsi:type="dcterms:W3CDTF">2021-10-11T18:58:32Z</dcterms:modified>
</cp:coreProperties>
</file>