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Plane    </w:t>
      </w:r>
      <w:r>
        <w:t xml:space="preserve">   War    </w:t>
      </w:r>
      <w:r>
        <w:t xml:space="preserve">   Influenza    </w:t>
      </w:r>
      <w:r>
        <w:t xml:space="preserve">   Salvager    </w:t>
      </w:r>
      <w:r>
        <w:t xml:space="preserve">   Jenny    </w:t>
      </w:r>
      <w:r>
        <w:t xml:space="preserve">   Gorge    </w:t>
      </w:r>
      <w:r>
        <w:t xml:space="preserve">   The Lord Of The Rings    </w:t>
      </w:r>
      <w:r>
        <w:t xml:space="preserve">   School    </w:t>
      </w:r>
      <w:r>
        <w:t xml:space="preserve">   The Eleventh Plague    </w:t>
      </w:r>
      <w:r>
        <w:t xml:space="preserve">   Settlers Landing    </w:t>
      </w:r>
      <w:r>
        <w:t xml:space="preserve">   Stephen    </w:t>
      </w:r>
      <w:r>
        <w:t xml:space="preserve">   Dad    </w:t>
      </w:r>
      <w:r>
        <w:t xml:space="preserve">   Grandpa    </w:t>
      </w:r>
      <w:r>
        <w:t xml:space="preserve">   Paolo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</dc:title>
  <dcterms:created xsi:type="dcterms:W3CDTF">2021-10-11T18:59:01Z</dcterms:created>
  <dcterms:modified xsi:type="dcterms:W3CDTF">2021-10-11T18:59:01Z</dcterms:modified>
</cp:coreProperties>
</file>