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Eleventh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dehydrated    </w:t>
      </w:r>
      <w:r>
        <w:t xml:space="preserve">   salvager    </w:t>
      </w:r>
      <w:r>
        <w:t xml:space="preserve">   depression    </w:t>
      </w:r>
      <w:r>
        <w:t xml:space="preserve">   disease    </w:t>
      </w:r>
      <w:r>
        <w:t xml:space="preserve">   military    </w:t>
      </w:r>
      <w:r>
        <w:t xml:space="preserve">   rummaged    </w:t>
      </w:r>
      <w:r>
        <w:t xml:space="preserve">   government    </w:t>
      </w:r>
      <w:r>
        <w:t xml:space="preserve">   quarantine    </w:t>
      </w:r>
      <w:r>
        <w:t xml:space="preserve">   slavers    </w:t>
      </w:r>
      <w:r>
        <w:t xml:space="preserve">   fire    </w:t>
      </w:r>
      <w:r>
        <w:t xml:space="preserve">   collapse    </w:t>
      </w:r>
      <w:r>
        <w:t xml:space="preserve">   hunger    </w:t>
      </w:r>
      <w:r>
        <w:t xml:space="preserve">   spy    </w:t>
      </w:r>
      <w:r>
        <w:t xml:space="preserve">   chaos    </w:t>
      </w:r>
      <w:r>
        <w:t xml:space="preserve">   China    </w:t>
      </w:r>
      <w:r>
        <w:t xml:space="preserve">   shelter    </w:t>
      </w:r>
      <w:r>
        <w:t xml:space="preserve">   supplies    </w:t>
      </w:r>
      <w:r>
        <w:t xml:space="preserve">   survivor    </w:t>
      </w:r>
      <w:r>
        <w:t xml:space="preserve">   influenza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Eleventh Plague</dc:title>
  <dcterms:created xsi:type="dcterms:W3CDTF">2021-10-11T18:59:03Z</dcterms:created>
  <dcterms:modified xsi:type="dcterms:W3CDTF">2021-10-11T18:59:03Z</dcterms:modified>
</cp:coreProperties>
</file>