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Eleventh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disaster of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refuge during the battle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Friends with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partner of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nurse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Stephen from the ravine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that the main character runs into in the beginning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teacher for Stephen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Eleventh Plague</dc:title>
  <dcterms:created xsi:type="dcterms:W3CDTF">2021-10-11T18:59:11Z</dcterms:created>
  <dcterms:modified xsi:type="dcterms:W3CDTF">2021-10-11T18:59:11Z</dcterms:modified>
</cp:coreProperties>
</file>