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Eleventh Plague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in which Stephen burried his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sports played at the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in which Stephen and Jenny stayed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settlers landing 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15 year old boy and main character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Stephens good friend which later becomes her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doctor of settlers landing which tries to help Sephens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enemy campus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Stephen used to be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Stephens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Stephens friend who introduces him to playing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campus where most of the story takes place 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 militars who took people and makethem work for them as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fruit both Stephen and his father ate at the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teacher of settlers landing</w:t>
            </w:r>
          </w:p>
        </w:tc>
      </w:tr>
    </w:tbl>
    <w:p>
      <w:pPr>
        <w:pStyle w:val="WordBankMedium"/>
      </w:pPr>
      <w:r>
        <w:t xml:space="preserve">   Stephen Quinn    </w:t>
      </w:r>
      <w:r>
        <w:t xml:space="preserve">   Jenny Tan    </w:t>
      </w:r>
      <w:r>
        <w:t xml:space="preserve">   Jackson Green    </w:t>
      </w:r>
      <w:r>
        <w:t xml:space="preserve">   Violet    </w:t>
      </w:r>
      <w:r>
        <w:t xml:space="preserve">   settlers landing    </w:t>
      </w:r>
      <w:r>
        <w:t xml:space="preserve">   fort leonard    </w:t>
      </w:r>
      <w:r>
        <w:t xml:space="preserve">   slavers    </w:t>
      </w:r>
      <w:r>
        <w:t xml:space="preserve">   canned pears    </w:t>
      </w:r>
      <w:r>
        <w:t xml:space="preserve">   salvagers    </w:t>
      </w:r>
      <w:r>
        <w:t xml:space="preserve">   tuttle    </w:t>
      </w:r>
      <w:r>
        <w:t xml:space="preserve">   paolo    </w:t>
      </w:r>
      <w:r>
        <w:t xml:space="preserve">   old barn    </w:t>
      </w:r>
      <w:r>
        <w:t xml:space="preserve">   old casino    </w:t>
      </w:r>
      <w:r>
        <w:t xml:space="preserve">   Will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Eleventh Plague Crossword Puzzle</dc:title>
  <dcterms:created xsi:type="dcterms:W3CDTF">2021-10-11T18:59:40Z</dcterms:created>
  <dcterms:modified xsi:type="dcterms:W3CDTF">2021-10-11T18:59:40Z</dcterms:modified>
</cp:coreProperties>
</file>