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Prince Maxon    </w:t>
      </w:r>
      <w:r>
        <w:t xml:space="preserve">   Southern Rebels    </w:t>
      </w:r>
      <w:r>
        <w:t xml:space="preserve">   Castes    </w:t>
      </w:r>
      <w:r>
        <w:t xml:space="preserve">   Elise Whisks    </w:t>
      </w:r>
      <w:r>
        <w:t xml:space="preserve">   Kriss Ambers     </w:t>
      </w:r>
      <w:r>
        <w:t xml:space="preserve">   Natile Luca    </w:t>
      </w:r>
      <w:r>
        <w:t xml:space="preserve">   Marlee Tames     </w:t>
      </w:r>
      <w:r>
        <w:t xml:space="preserve">   Celeste Newsome     </w:t>
      </w:r>
      <w:r>
        <w:t xml:space="preserve">   Ilea    </w:t>
      </w:r>
      <w:r>
        <w:t xml:space="preserve">   Queen Amberly     </w:t>
      </w:r>
      <w:r>
        <w:t xml:space="preserve">   King Clarkson    </w:t>
      </w:r>
      <w:r>
        <w:t xml:space="preserve">   Northern Rebles    </w:t>
      </w:r>
      <w:r>
        <w:t xml:space="preserve">   America Singer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Elite</dc:title>
  <dcterms:created xsi:type="dcterms:W3CDTF">2021-10-11T18:58:19Z</dcterms:created>
  <dcterms:modified xsi:type="dcterms:W3CDTF">2021-10-11T18:58:19Z</dcterms:modified>
</cp:coreProperties>
</file>