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Elite   By: Kiera Cass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Amberly    </w:t>
      </w:r>
      <w:r>
        <w:t xml:space="preserve">   Kiera    </w:t>
      </w:r>
      <w:r>
        <w:t xml:space="preserve">   Castle    </w:t>
      </w:r>
      <w:r>
        <w:t xml:space="preserve">   Queen    </w:t>
      </w:r>
      <w:r>
        <w:t xml:space="preserve">   Illea    </w:t>
      </w:r>
      <w:r>
        <w:t xml:space="preserve">   Six    </w:t>
      </w:r>
      <w:r>
        <w:t xml:space="preserve">   Crown    </w:t>
      </w:r>
      <w:r>
        <w:t xml:space="preserve">   Elite    </w:t>
      </w:r>
      <w:r>
        <w:t xml:space="preserve">   Prince    </w:t>
      </w:r>
      <w:r>
        <w:t xml:space="preserve">  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Elite   By: Kiera Cass</dc:title>
  <dcterms:created xsi:type="dcterms:W3CDTF">2021-10-11T18:58:27Z</dcterms:created>
  <dcterms:modified xsi:type="dcterms:W3CDTF">2021-10-11T18:58:27Z</dcterms:modified>
</cp:coreProperties>
</file>