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Elizabethan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Portrait of Queen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explorer and sailor in her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Reign was caled lots of names what was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more schools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Elizabeth when she was made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religion she followed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most famous play wright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her most trusted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seen as the biggest rival to here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Queen Elizabeth's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plot to remove here from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Queen Elizabeth's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her Reign went on the house increased in size or Decreased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did she reign England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did the biggest invasion during her reign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Elizabethan Era</dc:title>
  <dcterms:created xsi:type="dcterms:W3CDTF">2021-10-11T18:59:43Z</dcterms:created>
  <dcterms:modified xsi:type="dcterms:W3CDTF">2021-10-11T18:59:43Z</dcterms:modified>
</cp:coreProperties>
</file>