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Elric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hawks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Travler from Xing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only way to get Ed and Al body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vengful Isbalain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fullmetal alchemist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Creator of the homunculi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no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Hero of Isbal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Future emperor of Xing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croupte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Always showing picture of his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homunculus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Elric Crossword</dc:title>
  <dcterms:created xsi:type="dcterms:W3CDTF">2021-10-11T18:58:34Z</dcterms:created>
  <dcterms:modified xsi:type="dcterms:W3CDTF">2021-10-11T18:58:34Z</dcterms:modified>
</cp:coreProperties>
</file>