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Elves and the Shoemaker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wife    </w:t>
      </w:r>
      <w:r>
        <w:t xml:space="preserve">   undertaking    </w:t>
      </w:r>
      <w:r>
        <w:t xml:space="preserve">   cobblers    </w:t>
      </w:r>
      <w:r>
        <w:t xml:space="preserve">   midnight    </w:t>
      </w:r>
      <w:r>
        <w:t xml:space="preserve">   trousers    </w:t>
      </w:r>
      <w:r>
        <w:t xml:space="preserve">   grateful    </w:t>
      </w:r>
      <w:r>
        <w:t xml:space="preserve">   helping    </w:t>
      </w:r>
      <w:r>
        <w:t xml:space="preserve">   found    </w:t>
      </w:r>
      <w:r>
        <w:t xml:space="preserve">   morning    </w:t>
      </w:r>
      <w:r>
        <w:t xml:space="preserve">   buy    </w:t>
      </w:r>
      <w:r>
        <w:t xml:space="preserve">   astounded    </w:t>
      </w:r>
      <w:r>
        <w:t xml:space="preserve">   leather    </w:t>
      </w:r>
      <w:r>
        <w:t xml:space="preserve">   masterpiece    </w:t>
      </w:r>
      <w:r>
        <w:t xml:space="preserve">   shoemaker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Elves and the Shoemaker</dc:title>
  <dcterms:created xsi:type="dcterms:W3CDTF">2021-10-11T18:59:30Z</dcterms:created>
  <dcterms:modified xsi:type="dcterms:W3CDTF">2021-10-11T18:59:30Z</dcterms:modified>
</cp:coreProperties>
</file>