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Elves and the Shoemaker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shoes    </w:t>
      </w:r>
      <w:r>
        <w:t xml:space="preserve">   clothes    </w:t>
      </w:r>
      <w:r>
        <w:t xml:space="preserve">   night    </w:t>
      </w:r>
      <w:r>
        <w:t xml:space="preserve">   morning    </w:t>
      </w:r>
      <w:r>
        <w:t xml:space="preserve">   eve    </w:t>
      </w:r>
      <w:r>
        <w:t xml:space="preserve">   ladies    </w:t>
      </w:r>
      <w:r>
        <w:t xml:space="preserve">   man    </w:t>
      </w:r>
      <w:r>
        <w:t xml:space="preserve">   elves    </w:t>
      </w:r>
      <w:r>
        <w:t xml:space="preserve">   wife    </w:t>
      </w:r>
      <w:r>
        <w:t xml:space="preserve">   tophat    </w:t>
      </w:r>
      <w:r>
        <w:t xml:space="preserve">   polished    </w:t>
      </w:r>
      <w:r>
        <w:t xml:space="preserve">   cobbler    </w:t>
      </w:r>
      <w:r>
        <w:t xml:space="preserve">   stitched    </w:t>
      </w:r>
      <w:r>
        <w:t xml:space="preserve">   handsome    </w:t>
      </w:r>
      <w:r>
        <w:t xml:space="preserve">   leather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Elves and the Shoemaker</dc:title>
  <dcterms:created xsi:type="dcterms:W3CDTF">2021-10-11T18:58:22Z</dcterms:created>
  <dcterms:modified xsi:type="dcterms:W3CDTF">2021-10-11T18:58:22Z</dcterms:modified>
</cp:coreProperties>
</file>