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Emancipation Proclamation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(T or F) The Proclamation freed ALL slaves?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signed the Emancipation Proclamation?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Neither slavery nor involuntary servitude, except as a punishment for crime whereof the party shall have been duly convicted, shall exist within the United States, or any place subject to their jurisdiction.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War effectively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the Confederate states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Declared "that all persons held as slaves" within the rebellious states "are and henceforward shall be free."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states did the Proclamation apply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order was the Emancipation Proclamation?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was the proclamation issued?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for the north?</w:t>
            </w:r>
          </w:p>
        </w:tc>
      </w:tr>
    </w:tbl>
    <w:p>
      <w:pPr>
        <w:pStyle w:val="WordBankMedium"/>
      </w:pPr>
      <w:r>
        <w:t xml:space="preserve">   Thirteenth Amendment    </w:t>
      </w:r>
      <w:r>
        <w:t xml:space="preserve">   Abraham Lincoln     </w:t>
      </w:r>
      <w:r>
        <w:t xml:space="preserve">   The Confederate States    </w:t>
      </w:r>
      <w:r>
        <w:t xml:space="preserve">   Slavery    </w:t>
      </w:r>
      <w:r>
        <w:t xml:space="preserve">   The South    </w:t>
      </w:r>
      <w:r>
        <w:t xml:space="preserve">   The Union    </w:t>
      </w:r>
      <w:r>
        <w:t xml:space="preserve">   Executive Order    </w:t>
      </w:r>
      <w:r>
        <w:t xml:space="preserve">   Proclamation    </w:t>
      </w:r>
      <w:r>
        <w:t xml:space="preserve">   January 1 1863    </w:t>
      </w:r>
      <w:r>
        <w:t xml:space="preserve">   False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Emancipation Proclamation Puzzle</dc:title>
  <dcterms:created xsi:type="dcterms:W3CDTF">2021-10-11T18:59:57Z</dcterms:created>
  <dcterms:modified xsi:type="dcterms:W3CDTF">2021-10-11T18:59:57Z</dcterms:modified>
</cp:coreProperties>
</file>