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Emigree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accuse    </w:t>
      </w:r>
      <w:r>
        <w:t xml:space="preserve">   banned    </w:t>
      </w:r>
      <w:r>
        <w:t xml:space="preserve">   branded    </w:t>
      </w:r>
      <w:r>
        <w:t xml:space="preserve">   bright    </w:t>
      </w:r>
      <w:r>
        <w:t xml:space="preserve">   city    </w:t>
      </w:r>
      <w:r>
        <w:t xml:space="preserve">   dancing    </w:t>
      </w:r>
      <w:r>
        <w:t xml:space="preserve">   death    </w:t>
      </w:r>
      <w:r>
        <w:t xml:space="preserve">   graceful    </w:t>
      </w:r>
      <w:r>
        <w:t xml:space="preserve">   news    </w:t>
      </w:r>
      <w:r>
        <w:t xml:space="preserve">   november    </w:t>
      </w:r>
      <w:r>
        <w:t xml:space="preserve">   paperweight    </w:t>
      </w:r>
      <w:r>
        <w:t xml:space="preserve">   passport    </w:t>
      </w:r>
      <w:r>
        <w:t xml:space="preserve">   state    </w:t>
      </w:r>
      <w:r>
        <w:t xml:space="preserve">   sunlight    </w:t>
      </w:r>
      <w:r>
        <w:t xml:space="preserve">   tyrants    </w:t>
      </w:r>
      <w:r>
        <w:t xml:space="preserve">   view    </w:t>
      </w:r>
      <w:r>
        <w:t xml:space="preserve">   war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Emigree</dc:title>
  <dcterms:created xsi:type="dcterms:W3CDTF">2021-10-11T18:59:21Z</dcterms:created>
  <dcterms:modified xsi:type="dcterms:W3CDTF">2021-10-11T18:59:21Z</dcterms:modified>
</cp:coreProperties>
</file>