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Emozing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Band established by Jordan Buckley, Andy Williams, and Michael Novak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Rivals of Brand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Cartel's album released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 of penis was on the internet (bassist)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for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vocalist Dan Campbell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featured in Spider-Man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Actually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playing in Chicago tonight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 that Broke up on March 22nd, 2013. Despite that, fans promise that they are okay.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members include Ryan Ross, Spencer Smith, and Brent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 Band with a song featured in the movie Good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Hits include Check Yes, Juliet and Skyway 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Violinist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Actually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like you puke while running the 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Emozing Race</dc:title>
  <dcterms:created xsi:type="dcterms:W3CDTF">2021-10-11T19:00:36Z</dcterms:created>
  <dcterms:modified xsi:type="dcterms:W3CDTF">2021-10-11T19:00:36Z</dcterms:modified>
</cp:coreProperties>
</file>