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Emperors New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is in charge of the ceremonies in the town for the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saying the Emperor always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the Emperors new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managed the household for the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the Emperor gave to the weavers.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judged the weavers and the cloth they wove.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weave the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Emperor expected to have every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thread used to make the new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weaved the thread.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Emperors New Clothes</dc:title>
  <dcterms:created xsi:type="dcterms:W3CDTF">2021-10-11T18:59:20Z</dcterms:created>
  <dcterms:modified xsi:type="dcterms:W3CDTF">2021-10-11T18:59:20Z</dcterms:modified>
</cp:coreProperties>
</file>