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Empires Chief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political leaders    </w:t>
      </w:r>
      <w:r>
        <w:t xml:space="preserve">   Temples    </w:t>
      </w:r>
      <w:r>
        <w:t xml:space="preserve">   marketplace    </w:t>
      </w:r>
      <w:r>
        <w:t xml:space="preserve">   bravery    </w:t>
      </w:r>
      <w:r>
        <w:t xml:space="preserve">   emperor    </w:t>
      </w:r>
      <w:r>
        <w:t xml:space="preserve">   Colosseum    </w:t>
      </w:r>
      <w:r>
        <w:t xml:space="preserve">   enslaved    </w:t>
      </w:r>
      <w:r>
        <w:t xml:space="preserve">   Poor    </w:t>
      </w:r>
      <w:r>
        <w:t xml:space="preserve">   Rome    </w:t>
      </w:r>
      <w:r>
        <w:t xml:space="preserve">   Circus Maximus    </w:t>
      </w:r>
      <w:r>
        <w:t xml:space="preserve">   atrium    </w:t>
      </w:r>
      <w:r>
        <w:t xml:space="preserve">   Forum    </w:t>
      </w:r>
      <w:r>
        <w:t xml:space="preserve">   Romans    </w:t>
      </w:r>
      <w:r>
        <w:t xml:space="preserve">   gladiators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Empires Chief City</dc:title>
  <dcterms:created xsi:type="dcterms:W3CDTF">2021-10-11T19:00:21Z</dcterms:created>
  <dcterms:modified xsi:type="dcterms:W3CDTF">2021-10-11T19:00:21Z</dcterms:modified>
</cp:coreProperties>
</file>