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Empires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Qin dynasty, due to a strong central government the king declared himself “first *******.”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Han Dynasty believed in the ******* of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emperor had the first parts of the great **** of china built during his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*** state defeats the Yan and Qi states during the Warring States Period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 invasions lead to dynasty's downfall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************: emphasized harmonious relationships in the creation of an orderly society. Believed everyone has a place in society and they all have their individual responsibilities within that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Shi Huangti adopts ******** ( belief the humans are naturally evil and will only respond through force.)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Han dynasty the emperor lived in “:********* city” Was called this because only the emperor his family and servants were allowed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*** Dynasty's government based on Confucian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After leader's death the dynasty was quickly overthrown.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Empires of China</dc:title>
  <dcterms:created xsi:type="dcterms:W3CDTF">2021-10-11T18:59:29Z</dcterms:created>
  <dcterms:modified xsi:type="dcterms:W3CDTF">2021-10-11T18:59:29Z</dcterms:modified>
</cp:coreProperties>
</file>