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Empress of Elsewhere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twittering or chattering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subject or knowledge) little known; abstruse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(something) a flat, regular surface or appearance by running one's hand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forbidding or 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flat inscribed stone standing or laid over a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sob noisily and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South American monkey with a cap of hair on the head that has the appearance of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make an aggressive growl with bared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talked under your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leather slippers 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 and uneven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Empress of Elsewhere</dc:title>
  <dcterms:created xsi:type="dcterms:W3CDTF">2021-10-11T18:59:46Z</dcterms:created>
  <dcterms:modified xsi:type="dcterms:W3CDTF">2021-10-11T18:59:46Z</dcterms:modified>
</cp:coreProperties>
</file>