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Empress of Elsewhere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South American monkey with a cap of hair on the head that has the appearance of a cowl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strange or odd;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an aggressive growl with bared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unpleasant; 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rough and uneven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biggest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amount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voice) deep and rough-sounding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disrepair or ruin as a result of age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 known; abstruse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 twittering or chattering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produce an abundance of offspring or new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tiny mite whose parasitic larvae live on or under the skin of warm-blooded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for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 about casually or needlessly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lock of hair that grows in a direction different from the rest and that resists being combed flat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Empress of Elsewhere</dc:title>
  <dcterms:created xsi:type="dcterms:W3CDTF">2021-10-11T18:59:48Z</dcterms:created>
  <dcterms:modified xsi:type="dcterms:W3CDTF">2021-10-11T18:59:48Z</dcterms:modified>
</cp:coreProperties>
</file>