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Empty Pot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bigger    </w:t>
      </w:r>
      <w:r>
        <w:t xml:space="preserve">   ashamed    </w:t>
      </w:r>
      <w:r>
        <w:t xml:space="preserve">   courage    </w:t>
      </w:r>
      <w:r>
        <w:t xml:space="preserve">   admire    </w:t>
      </w:r>
      <w:r>
        <w:t xml:space="preserve">   worthy    </w:t>
      </w:r>
      <w:r>
        <w:t xml:space="preserve">   swarmed    </w:t>
      </w:r>
      <w:r>
        <w:t xml:space="preserve">   successor    </w:t>
      </w:r>
      <w:r>
        <w:t xml:space="preserve">   happiest    </w:t>
      </w:r>
      <w:r>
        <w:t xml:space="preserve">   biggest    </w:t>
      </w:r>
      <w:r>
        <w:t xml:space="preserve">   silliest    </w:t>
      </w:r>
      <w:r>
        <w:t xml:space="preserve">   sillier    </w:t>
      </w:r>
      <w:r>
        <w:t xml:space="preserve">   happier    </w:t>
      </w:r>
      <w:r>
        <w:t xml:space="preserve">   slowest    </w:t>
      </w:r>
      <w:r>
        <w:t xml:space="preserve">   slower    </w:t>
      </w:r>
      <w:r>
        <w:t xml:space="preserve">   highest    </w:t>
      </w:r>
      <w:r>
        <w:t xml:space="preserve">   higher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Empty Pot</dc:title>
  <dcterms:created xsi:type="dcterms:W3CDTF">2021-10-11T18:58:54Z</dcterms:created>
  <dcterms:modified xsi:type="dcterms:W3CDTF">2021-10-11T18:58:54Z</dcterms:modified>
</cp:coreProperties>
</file>